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1174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Галиуллина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Николая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Галиуллин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086220003123758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23.12.2023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Галиуллин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Галиуллин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23.12.2023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Галиуллин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Галиуллин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Галиуллина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Николая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0412365400765011742420141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